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Terms and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that represents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factor of a term that contains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the grouping of addends or factors does not change the sum or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Terms that have the same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multiply a sum or difference by a number. Multiply a number outside the parentheses by each number inside. Then evaluate, solve.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 in which numbers are added or multiplied does not change the sum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Expressions with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that may contain numbers, operations and one or more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without a variable.  Just a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Terms and Properties</dc:title>
  <dcterms:created xsi:type="dcterms:W3CDTF">2021-10-11T00:52:59Z</dcterms:created>
  <dcterms:modified xsi:type="dcterms:W3CDTF">2021-10-11T00:52:59Z</dcterms:modified>
</cp:coreProperties>
</file>