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that can be written in the form ax = b where "a" and "b" are constants and "a" does not equal 0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all input values; x ( 1 word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U-shaped graph of a quadratic function ( 1 word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an equation that will make the statement true ( 1 word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nonlinear equation that can be written in the standard form ax^2 + bx + c = 0 ( 1 word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always has a V-shaped graph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change between any two points on a line; rise/run ( 1 word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 of two integers, when written as decimalls, terminate or repeat { 3/4 = 0.75, 1/3 = 0.333... }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linear eqation written in form y = mx + b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possible input values of a function ( 1 word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Terms </dc:title>
  <dcterms:created xsi:type="dcterms:W3CDTF">2021-10-11T00:52:59Z</dcterms:created>
  <dcterms:modified xsi:type="dcterms:W3CDTF">2021-10-11T00:52:59Z</dcterms:modified>
</cp:coreProperties>
</file>