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ASSOCIATIVE    </w:t>
      </w:r>
      <w:r>
        <w:t xml:space="preserve">   COMMUTATIVE    </w:t>
      </w:r>
      <w:r>
        <w:t xml:space="preserve">   CONSTANT    </w:t>
      </w:r>
      <w:r>
        <w:t xml:space="preserve">   DISTRIBUTIVE    </w:t>
      </w:r>
      <w:r>
        <w:t xml:space="preserve">   EQUATION    </w:t>
      </w:r>
      <w:r>
        <w:t xml:space="preserve">   EVALUATION    </w:t>
      </w:r>
      <w:r>
        <w:t xml:space="preserve">   EXPONENTS    </w:t>
      </w:r>
      <w:r>
        <w:t xml:space="preserve">   EXPRESSIONS    </w:t>
      </w:r>
      <w:r>
        <w:t xml:space="preserve">   IDENTITY    </w:t>
      </w:r>
      <w:r>
        <w:t xml:space="preserve">   INEQUALITY    </w:t>
      </w:r>
      <w:r>
        <w:t xml:space="preserve">   INVERSE    </w:t>
      </w:r>
      <w:r>
        <w:t xml:space="preserve">   IRRATIONAL    </w:t>
      </w:r>
      <w:r>
        <w:t xml:space="preserve">   MONOMIALS    </w:t>
      </w:r>
      <w:r>
        <w:t xml:space="preserve">   POLYNOMIALS    </w:t>
      </w:r>
      <w:r>
        <w:t xml:space="preserve">   RADICALS    </w:t>
      </w:r>
      <w:r>
        <w:t xml:space="preserve">   RATIONAL    </w:t>
      </w:r>
      <w:r>
        <w:t xml:space="preserve">   REFLEXIVE    </w:t>
      </w:r>
      <w:r>
        <w:t xml:space="preserve">   TRANSITIVE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Terms</dc:title>
  <dcterms:created xsi:type="dcterms:W3CDTF">2021-10-11T00:53:09Z</dcterms:created>
  <dcterms:modified xsi:type="dcterms:W3CDTF">2021-10-11T00:53:09Z</dcterms:modified>
</cp:coreProperties>
</file>