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Algebraic Word Unscramble</w:t>
      </w:r>
    </w:p>
    <w:p>
      <w:pPr>
        <w:pStyle w:val="Questions"/>
      </w:pPr>
      <w:r>
        <w:t xml:space="preserve">1. UAINOETQ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OEUASLBT AULVE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LEONUVATAI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FTONNCIU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NMODIA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GNAER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RAUMLFO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ENOEIPRXSS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TUINLIIEEQSA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MAIRYNGAI EMNRUB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EILCAVRT ELNI TETS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IVRLABAE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EPNNDEEDT REBIVAAL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TNENDEIEDNP AREBILAV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SPOLE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TRAE OF GAHECN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RDERDEO AIPSR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SXIA OF MSYEYMTR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RTVEEX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LPOYOIMALN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GRATHYONPEA RHMTEEO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TLYLUMPI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DDIVEI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DDA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STBRTUCA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Algebraic Word Unscramble</dc:title>
  <dcterms:created xsi:type="dcterms:W3CDTF">2021-10-11T00:53:45Z</dcterms:created>
  <dcterms:modified xsi:type="dcterms:W3CDTF">2021-10-11T00:53:45Z</dcterms:modified>
</cp:coreProperties>
</file>