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Algebraic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term    </w:t>
      </w:r>
      <w:r>
        <w:t xml:space="preserve">   variable    </w:t>
      </w:r>
      <w:r>
        <w:t xml:space="preserve">   velocity    </w:t>
      </w:r>
      <w:r>
        <w:t xml:space="preserve">   solution    </w:t>
      </w:r>
      <w:r>
        <w:t xml:space="preserve">   zeros    </w:t>
      </w:r>
      <w:r>
        <w:t xml:space="preserve">   median    </w:t>
      </w:r>
      <w:r>
        <w:t xml:space="preserve">   mean    </w:t>
      </w:r>
      <w:r>
        <w:t xml:space="preserve">   mode    </w:t>
      </w:r>
      <w:r>
        <w:t xml:space="preserve">   parabola    </w:t>
      </w:r>
      <w:r>
        <w:t xml:space="preserve">   origin    </w:t>
      </w:r>
      <w:r>
        <w:t xml:space="preserve">   factor    </w:t>
      </w:r>
      <w:r>
        <w:t xml:space="preserve">   exponent    </w:t>
      </w:r>
      <w:r>
        <w:t xml:space="preserve">   quadratic    </w:t>
      </w:r>
      <w:r>
        <w:t xml:space="preserve">   Direct variation    </w:t>
      </w:r>
      <w:r>
        <w:t xml:space="preserve">   distinct    </w:t>
      </w:r>
      <w:r>
        <w:t xml:space="preserve">   distribute    </w:t>
      </w:r>
      <w:r>
        <w:t xml:space="preserve">   axis of symmetry    </w:t>
      </w:r>
      <w:r>
        <w:t xml:space="preserve">   absolutevalue    </w:t>
      </w:r>
      <w:r>
        <w:t xml:space="preserve">   inequalities    </w:t>
      </w:r>
      <w:r>
        <w:t xml:space="preserve">   parallel    </w:t>
      </w:r>
      <w:r>
        <w:t xml:space="preserve">   polynomials    </w:t>
      </w:r>
      <w:r>
        <w:t xml:space="preserve">   radicals    </w:t>
      </w:r>
      <w:r>
        <w:t xml:space="preserve">   range    </w:t>
      </w:r>
      <w:r>
        <w:t xml:space="preserve">   function    </w:t>
      </w:r>
      <w:r>
        <w:t xml:space="preserve">   domain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Words Search</dc:title>
  <dcterms:created xsi:type="dcterms:W3CDTF">2021-10-11T00:52:48Z</dcterms:created>
  <dcterms:modified xsi:type="dcterms:W3CDTF">2021-10-11T00:52:48Z</dcterms:modified>
</cp:coreProperties>
</file>