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Algebraic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one or more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Polynomial with 1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value that is not constant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that puts in coefficient to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Polynomial with 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Polynomial with 3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of a term’s exponents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with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has constants, variables and the exponents 0, 1, 2, 3,...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mathematical sequence built from expressions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Algebraic terms crossword puzzle</dc:title>
  <dcterms:created xsi:type="dcterms:W3CDTF">2021-10-11T00:53:18Z</dcterms:created>
  <dcterms:modified xsi:type="dcterms:W3CDTF">2021-10-11T00:53:18Z</dcterms:modified>
</cp:coreProperties>
</file>