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terms    </w:t>
      </w:r>
      <w:r>
        <w:t xml:space="preserve">   degree    </w:t>
      </w:r>
      <w:r>
        <w:t xml:space="preserve">   substitution    </w:t>
      </w:r>
      <w:r>
        <w:t xml:space="preserve">   solutions    </w:t>
      </w:r>
      <w:r>
        <w:t xml:space="preserve">   linear    </w:t>
      </w:r>
      <w:r>
        <w:t xml:space="preserve">   complex numbers    </w:t>
      </w:r>
      <w:r>
        <w:t xml:space="preserve">   imaginary numbers    </w:t>
      </w:r>
      <w:r>
        <w:t xml:space="preserve">   square root    </w:t>
      </w:r>
      <w:r>
        <w:t xml:space="preserve">   disjunction    </w:t>
      </w:r>
      <w:r>
        <w:t xml:space="preserve">   absolute value    </w:t>
      </w:r>
      <w:r>
        <w:t xml:space="preserve">   one to one value    </w:t>
      </w:r>
      <w:r>
        <w:t xml:space="preserve">   minimum    </w:t>
      </w:r>
      <w:r>
        <w:t xml:space="preserve">   maximum    </w:t>
      </w:r>
      <w:r>
        <w:t xml:space="preserve">   average rate of change    </w:t>
      </w:r>
      <w:r>
        <w:t xml:space="preserve">   decreasing    </w:t>
      </w:r>
      <w:r>
        <w:t xml:space="preserve">   increasing    </w:t>
      </w:r>
      <w:r>
        <w:t xml:space="preserve">   infinite interval    </w:t>
      </w:r>
      <w:r>
        <w:t xml:space="preserve">   finite interval    </w:t>
      </w:r>
      <w:r>
        <w:t xml:space="preserve">   interval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terms</dc:title>
  <dcterms:created xsi:type="dcterms:W3CDTF">2021-10-11T00:53:14Z</dcterms:created>
  <dcterms:modified xsi:type="dcterms:W3CDTF">2021-10-11T00:53:14Z</dcterms:modified>
</cp:coreProperties>
</file>