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Algebra's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graphing    </w:t>
      </w:r>
      <w:r>
        <w:t xml:space="preserve">   undefined    </w:t>
      </w:r>
      <w:r>
        <w:t xml:space="preserve">   negative    </w:t>
      </w:r>
      <w:r>
        <w:t xml:space="preserve">   positive    </w:t>
      </w:r>
      <w:r>
        <w:t xml:space="preserve">   exponent    </w:t>
      </w:r>
      <w:r>
        <w:t xml:space="preserve">   slope    </w:t>
      </w:r>
      <w:r>
        <w:t xml:space="preserve">   x-intercept    </w:t>
      </w:r>
      <w:r>
        <w:t xml:space="preserve">   inequality    </w:t>
      </w:r>
      <w:r>
        <w:t xml:space="preserve">   parentheses    </w:t>
      </w:r>
      <w:r>
        <w:t xml:space="preserve">   subtract    </w:t>
      </w:r>
      <w:r>
        <w:t xml:space="preserve">   divide    </w:t>
      </w:r>
      <w:r>
        <w:t xml:space="preserve">   polynomials    </w:t>
      </w:r>
      <w:r>
        <w:t xml:space="preserve">   domain    </w:t>
      </w:r>
      <w:r>
        <w:t xml:space="preserve">   solutions    </w:t>
      </w:r>
      <w:r>
        <w:t xml:space="preserve">   zeros    </w:t>
      </w:r>
      <w:r>
        <w:t xml:space="preserve">   y-intercept    </w:t>
      </w:r>
      <w:r>
        <w:t xml:space="preserve">   function    </w:t>
      </w:r>
      <w:r>
        <w:t xml:space="preserve">   vertex    </w:t>
      </w:r>
      <w:r>
        <w:t xml:space="preserve">   axis of symmetry    </w:t>
      </w:r>
      <w:r>
        <w:t xml:space="preserve">   distribute    </w:t>
      </w:r>
      <w:r>
        <w:t xml:space="preserve">   exponential    </w:t>
      </w:r>
      <w:r>
        <w:t xml:space="preserve">   linear    </w:t>
      </w:r>
      <w:r>
        <w:t xml:space="preserve">   quadratic    </w:t>
      </w:r>
      <w:r>
        <w:t xml:space="preserve">   multiply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Algebra's flowers</dc:title>
  <dcterms:created xsi:type="dcterms:W3CDTF">2021-10-11T00:53:20Z</dcterms:created>
  <dcterms:modified xsi:type="dcterms:W3CDTF">2021-10-11T00:53:20Z</dcterms:modified>
</cp:coreProperties>
</file>