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Algemene Blokkiesraaisel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stukkend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voertuig met vlerke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kelner se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vinnig en nie verwag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laat die voertuig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bome wat naby mekaar groei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koei se 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mens seer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plekke om misdadigers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uitgebrande 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jy nie regtig weet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groot skiet ding op wiele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lei groepe mense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sukkel om jou kos te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swart en wit seevoels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tuin waar Adam en Eva gewoon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wilde draai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baie 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aandag gee as iemand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aanvaar iets as waarheid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jy en 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hoog- en laagwater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 dit om my lyf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 hierdie manier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Blokkiesraaisel 01</dc:title>
  <dcterms:created xsi:type="dcterms:W3CDTF">2021-10-11T00:54:04Z</dcterms:created>
  <dcterms:modified xsi:type="dcterms:W3CDTF">2021-10-11T00:54:04Z</dcterms:modified>
</cp:coreProperties>
</file>