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Algemene Musiek Kennis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wysie van musiek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 hard of sag gespeel moet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deurlopende polsslag van musiek ("beat")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teken vooraan die notebalk wat die toonhoogte van die balk bepaal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hoë vrouestem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Musiek wat deur 'n spesifieke volk of groep mense gesing of gespeel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afstand van die een toonhoogte na die 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ruspunt van 'n frase of melodie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lae vrouestem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hoë mansstem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Algemene Musiek Kennis</dc:title>
  <dcterms:created xsi:type="dcterms:W3CDTF">2021-10-11T00:53:52Z</dcterms:created>
  <dcterms:modified xsi:type="dcterms:W3CDTF">2021-10-11T00:53:52Z</dcterms:modified>
</cp:coreProperties>
</file>