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Algerbra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both sides are multiplied by the same numbers is still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4th power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 number that cannot be expressed as a ratio of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adding two numbers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the same quantity to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subtracting one number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Extending along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times to use the number in a equation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 is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multiply a single term and two or more terms inside a set of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degree in a given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can be written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divide both sides of an equation by the same number, the side remains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term- a constant or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number or variable, or numbers and variables multiplied.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on its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Algerbra Crossword Puzzle</dc:title>
  <dcterms:created xsi:type="dcterms:W3CDTF">2021-10-11T00:52:43Z</dcterms:created>
  <dcterms:modified xsi:type="dcterms:W3CDTF">2021-10-11T00:52:43Z</dcterms:modified>
</cp:coreProperties>
</file>