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popular religion in Algeria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Couscous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language in Algeria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Algeria's national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thirty-fourth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dessert that covers Algeria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Algerian Dinars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Algeria's national dish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Sahara Dessert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Algeria's currency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visit Algeria, you must do this 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Book a hotel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US dollar equals ____ Algerian Dinars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One hundred 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number of gold medals Algeria has won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Arabic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_____ most populated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Fennec Fox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</dc:title>
  <dcterms:created xsi:type="dcterms:W3CDTF">2021-10-11T00:53:23Z</dcterms:created>
  <dcterms:modified xsi:type="dcterms:W3CDTF">2021-10-11T00:53:23Z</dcterms:modified>
</cp:coreProperties>
</file>