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SLOW    </w:t>
      </w:r>
      <w:r>
        <w:t xml:space="preserve">   REPUBLIC    </w:t>
      </w:r>
      <w:r>
        <w:t xml:space="preserve">   PRESIDENTIAL    </w:t>
      </w:r>
      <w:r>
        <w:t xml:space="preserve">   PLATEAUS    </w:t>
      </w:r>
      <w:r>
        <w:t xml:space="preserve">   \NUMIDIA    </w:t>
      </w:r>
      <w:r>
        <w:t xml:space="preserve">   MOUNT THAT    </w:t>
      </w:r>
      <w:r>
        <w:t xml:space="preserve">   JUDICIARY    </w:t>
      </w:r>
      <w:r>
        <w:t xml:space="preserve">   ISLAM    </w:t>
      </w:r>
      <w:r>
        <w:t xml:space="preserve">   INDEPENDENCE    </w:t>
      </w:r>
      <w:r>
        <w:t xml:space="preserve">   GOVERNMENT    </w:t>
      </w:r>
      <w:r>
        <w:t xml:space="preserve">   FRENCH    </w:t>
      </w:r>
      <w:r>
        <w:t xml:space="preserve">   EMERGING    </w:t>
      </w:r>
      <w:r>
        <w:t xml:space="preserve">   COASTALPLAIN    </w:t>
      </w:r>
      <w:r>
        <w:t xml:space="preserve">   CHOTT MELRHIR    </w:t>
      </w:r>
      <w:r>
        <w:t xml:space="preserve">   CAVALRY    </w:t>
      </w:r>
      <w:r>
        <w:t xml:space="preserve">   CARTHAGINIAN    </w:t>
      </w:r>
      <w:r>
        <w:t xml:space="preserve">   BERBERS    </w:t>
      </w:r>
      <w:r>
        <w:t xml:space="preserve">   ALGERIA    </w:t>
      </w:r>
      <w:r>
        <w:t xml:space="preserve">   AHMED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Algeria </dc:title>
  <dcterms:created xsi:type="dcterms:W3CDTF">2021-10-11T00:53:35Z</dcterms:created>
  <dcterms:modified xsi:type="dcterms:W3CDTF">2021-10-11T00:53:35Z</dcterms:modified>
</cp:coreProperties>
</file>