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Algeria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another name for the Formal Ceasefire agreement?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ordered wheat from algeria, and never paid for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present ------- of Algeria were established by the French.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second Barbary war ended what in the Barbary states region?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---------- Introduced new constitution in 1976.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granted to all europeans born in Algeria in 1889.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was a rise in ------------ rates in 1986.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formed the Union Populaire Algerienne?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France invaded Algeria and all ------- officials were exiled in 1830.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Algeria was an independant-------who owed a loose allegiance to the ottoman empire.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Algeria </dc:title>
  <dcterms:created xsi:type="dcterms:W3CDTF">2021-10-11T00:52:41Z</dcterms:created>
  <dcterms:modified xsi:type="dcterms:W3CDTF">2021-10-11T00:52:41Z</dcterms:modified>
</cp:coreProperties>
</file>