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Adrar    </w:t>
      </w:r>
      <w:r>
        <w:t xml:space="preserve">   Relizane    </w:t>
      </w:r>
      <w:r>
        <w:t xml:space="preserve">   Ghardaia    </w:t>
      </w:r>
      <w:r>
        <w:t xml:space="preserve">   Ain Temouchent    </w:t>
      </w:r>
      <w:r>
        <w:t xml:space="preserve">   Naama    </w:t>
      </w:r>
      <w:r>
        <w:t xml:space="preserve">   Ain Defla    </w:t>
      </w:r>
      <w:r>
        <w:t xml:space="preserve">   Mila    </w:t>
      </w:r>
      <w:r>
        <w:t xml:space="preserve">   Tipasa    </w:t>
      </w:r>
      <w:r>
        <w:t xml:space="preserve">   Souk Ahras    </w:t>
      </w:r>
      <w:r>
        <w:t xml:space="preserve">   Khenchela    </w:t>
      </w:r>
      <w:r>
        <w:t xml:space="preserve">   El Oued    </w:t>
      </w:r>
      <w:r>
        <w:t xml:space="preserve">   Tissemsilt    </w:t>
      </w:r>
      <w:r>
        <w:t xml:space="preserve">   Tindouf    </w:t>
      </w:r>
      <w:r>
        <w:t xml:space="preserve">   El Taref    </w:t>
      </w:r>
      <w:r>
        <w:t xml:space="preserve">   Boumerdes    </w:t>
      </w:r>
      <w:r>
        <w:t xml:space="preserve">   Bordj Bou Arreridj    </w:t>
      </w:r>
      <w:r>
        <w:t xml:space="preserve">   Illizi    </w:t>
      </w:r>
      <w:r>
        <w:t xml:space="preserve">   El Bayadh    </w:t>
      </w:r>
      <w:r>
        <w:t xml:space="preserve">   Oran    </w:t>
      </w:r>
      <w:r>
        <w:t xml:space="preserve">   Ouargla    </w:t>
      </w:r>
      <w:r>
        <w:t xml:space="preserve">   Mascara    </w:t>
      </w:r>
      <w:r>
        <w:t xml:space="preserve">   M' Sila    </w:t>
      </w:r>
      <w:r>
        <w:t xml:space="preserve">   Mostaganem    </w:t>
      </w:r>
      <w:r>
        <w:t xml:space="preserve">   Medea    </w:t>
      </w:r>
      <w:r>
        <w:t xml:space="preserve">   Constantine    </w:t>
      </w:r>
      <w:r>
        <w:t xml:space="preserve">   Guelma    </w:t>
      </w:r>
      <w:r>
        <w:t xml:space="preserve">   Annaba    </w:t>
      </w:r>
      <w:r>
        <w:t xml:space="preserve">   Sidi Bel Abbes    </w:t>
      </w:r>
      <w:r>
        <w:t xml:space="preserve">   Skikda    </w:t>
      </w:r>
      <w:r>
        <w:t xml:space="preserve">   Saida    </w:t>
      </w:r>
      <w:r>
        <w:t xml:space="preserve">   Setif    </w:t>
      </w:r>
      <w:r>
        <w:t xml:space="preserve">   Jijel    </w:t>
      </w:r>
      <w:r>
        <w:t xml:space="preserve">   Djelfa    </w:t>
      </w:r>
      <w:r>
        <w:t xml:space="preserve">   Algiers    </w:t>
      </w:r>
      <w:r>
        <w:t xml:space="preserve">   Tizi Ouzou    </w:t>
      </w:r>
      <w:r>
        <w:t xml:space="preserve">   Tiaret    </w:t>
      </w:r>
      <w:r>
        <w:t xml:space="preserve">   Tlemcen    </w:t>
      </w:r>
      <w:r>
        <w:t xml:space="preserve">   Tebessa    </w:t>
      </w:r>
      <w:r>
        <w:t xml:space="preserve">   Tamanghasset    </w:t>
      </w:r>
      <w:r>
        <w:t xml:space="preserve">   Bouira    </w:t>
      </w:r>
      <w:r>
        <w:t xml:space="preserve">   Blida    </w:t>
      </w:r>
      <w:r>
        <w:t xml:space="preserve">   Bechar    </w:t>
      </w:r>
      <w:r>
        <w:t xml:space="preserve">   Biskra    </w:t>
      </w:r>
      <w:r>
        <w:t xml:space="preserve">   Bejaia    </w:t>
      </w:r>
      <w:r>
        <w:t xml:space="preserve">   Batna    </w:t>
      </w:r>
      <w:r>
        <w:t xml:space="preserve">   Oum el Bouaghi    </w:t>
      </w:r>
      <w:r>
        <w:t xml:space="preserve">   Laghouat    </w:t>
      </w:r>
      <w:r>
        <w:t xml:space="preserve">   Chlef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</dc:title>
  <dcterms:created xsi:type="dcterms:W3CDTF">2021-10-11T00:52:15Z</dcterms:created>
  <dcterms:modified xsi:type="dcterms:W3CDTF">2021-10-11T00:52:15Z</dcterms:modified>
</cp:coreProperties>
</file>