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Algeria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desert is in Algeria?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how many people live in Algeria?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one of the foods Algerians 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holiday that Algerian's celebrate? (the end of Ramadan)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Algeria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sport they play in Algeria?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Algerians celebrate any American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religion in Algeria?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do most Algerians speak?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government is Algeria?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one of Algeria's major exports?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colors in the Algerian flag?</w:t>
            </w:r>
          </w:p>
        </w:tc>
      </w:tr>
    </w:tbl>
    <w:p>
      <w:pPr>
        <w:pStyle w:val="WordBankMedium"/>
      </w:pPr>
      <w:r>
        <w:t xml:space="preserve">   Petroleum    </w:t>
      </w:r>
      <w:r>
        <w:t xml:space="preserve">   Presidential republic     </w:t>
      </w:r>
      <w:r>
        <w:t xml:space="preserve">   Muslim    </w:t>
      </w:r>
      <w:r>
        <w:t xml:space="preserve">   Green    </w:t>
      </w:r>
      <w:r>
        <w:t xml:space="preserve">   Africa    </w:t>
      </w:r>
      <w:r>
        <w:t xml:space="preserve">   Sahara    </w:t>
      </w:r>
      <w:r>
        <w:t xml:space="preserve">   Arabic     </w:t>
      </w:r>
      <w:r>
        <w:t xml:space="preserve">   40 million     </w:t>
      </w:r>
      <w:r>
        <w:t xml:space="preserve">   Eid-ul-Fitr     </w:t>
      </w:r>
      <w:r>
        <w:t xml:space="preserve">   Yes    </w:t>
      </w:r>
      <w:r>
        <w:t xml:space="preserve">   Tajines 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 Fun Facts</dc:title>
  <dcterms:created xsi:type="dcterms:W3CDTF">2021-10-11T00:52:55Z</dcterms:created>
  <dcterms:modified xsi:type="dcterms:W3CDTF">2021-10-11T00:52:55Z</dcterms:modified>
</cp:coreProperties>
</file>