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council did Armenia form as another form of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is Armenia?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all Armenian based 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general vote by the electorate on a single political question which has been referred to them for a direct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Armenia is between the Black Sea and what other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young intellectuals named what, led a small movement that turned into the Pan-Armenian National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famous family is related to Armenia?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Russia, China, US, Iran, Georgia, and Turkey in relation to Armenia?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32.3% of Armenia's exports?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Armenia is part of what Continental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common architectural feature in Armenia other than brick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Algeria gained what on May 28,1918?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current prime minister of Armenia?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Armenia recorded what for 3500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 borders Armenia in what compass based direction ( North South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wooden, double reed,  wind instrument that is similar to a oboe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estimated 1,500,000 were killed during what "event"?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cross stone are stone slabs that have either a growing tree, a growing rose, or a cross in the center, above there are the 4 Christian faith symbols of the four evangelists?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Algerian Crossword</dc:title>
  <dcterms:created xsi:type="dcterms:W3CDTF">2021-10-11T00:53:25Z</dcterms:created>
  <dcterms:modified xsi:type="dcterms:W3CDTF">2021-10-11T00:53:25Z</dcterms:modified>
</cp:coreProperties>
</file>