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Algorithms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code used to output text on the screen in Python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store text or numbers inside of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flowchart symbol is shown as a rounded rectangle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shape used in a flowchart to show an input/output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order instructions are carried out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term for breaking instructions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term for removing unnecessary instructions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diagram containing shapes that show an algorithm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used for people who program games/apps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sequence of instructions to solve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shape used in a flowchart to show a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programming language written for humans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term for choosing between Yes/No or True/False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Algorithms</dc:title>
  <dcterms:created xsi:type="dcterms:W3CDTF">2022-08-22T22:45:24Z</dcterms:created>
  <dcterms:modified xsi:type="dcterms:W3CDTF">2022-08-22T22:45:24Z</dcterms:modified>
</cp:coreProperties>
</file>