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Algorithms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direction of flow    </w:t>
      </w:r>
      <w:r>
        <w:t xml:space="preserve">   connector    </w:t>
      </w:r>
      <w:r>
        <w:t xml:space="preserve">   decision    </w:t>
      </w:r>
      <w:r>
        <w:t xml:space="preserve">   start or stop    </w:t>
      </w:r>
      <w:r>
        <w:t xml:space="preserve">   process    </w:t>
      </w:r>
      <w:r>
        <w:t xml:space="preserve">   algorithm    </w:t>
      </w:r>
      <w:r>
        <w:t xml:space="preserve">   programming language    </w:t>
      </w:r>
      <w:r>
        <w:t xml:space="preserve">   flowchart    </w:t>
      </w:r>
      <w:r>
        <w:t xml:space="preserve">   computational thinking    </w:t>
      </w:r>
      <w:r>
        <w:t xml:space="preserve">   psuedocode    </w:t>
      </w:r>
      <w:r>
        <w:t xml:space="preserve">   output    </w:t>
      </w:r>
      <w:r>
        <w:t xml:space="preserve">   input    </w:t>
      </w:r>
      <w:r>
        <w:t xml:space="preserve">   variables    </w:t>
      </w:r>
      <w:r>
        <w:t xml:space="preserve">   instructions    </w:t>
      </w:r>
      <w:r>
        <w:t xml:space="preserve">   syntax    </w:t>
      </w:r>
      <w:r>
        <w:t xml:space="preserve">   program    </w:t>
      </w:r>
      <w:r>
        <w:t xml:space="preserve">   abstraction    </w:t>
      </w:r>
      <w:r>
        <w:t xml:space="preserve">   decomposition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Algorithms</dc:title>
  <dcterms:created xsi:type="dcterms:W3CDTF">2021-10-11T00:52:38Z</dcterms:created>
  <dcterms:modified xsi:type="dcterms:W3CDTF">2021-10-11T00:52:38Z</dcterms:modified>
</cp:coreProperties>
</file>