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Algrebra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relationship between two variables in which the product is a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 a cubic function to the 4th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mathematics that studies relationships involving lengths and angles of triangles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chances of something happening or being the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the system in three variables has one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function which can be defined by a rational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Defines a group of quantities as functions of one or more independent variables called parameters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quantity representing the power to which a fixed number (the base) must be raised to produce a given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fixed points on the interior of an ellipse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Function that is equal to the ratio of the side adjacent to an acute angle (in a right-angled triangle) to the hypotenuse.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Shortcut method of polynomial division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Function that is equal to the ratio of the side opposite a given angle (in a right triangle) to the hypotenuse.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you must add to something to make it "whole".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relationship between two variables in which both variables move in tandem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Difference between the highest and lowest values in the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length of the opposite side divided by the length of the adjacent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relationship between two variables in which one is a constant multiple of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fixed line used in describing a curve or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horizontal, vertical, or slanted line that a graph approaches but never touches.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quantity that influences the output or behavior of a object but is viewed as being held constant.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Algrebra 2 Crossword</dc:title>
  <dcterms:created xsi:type="dcterms:W3CDTF">2021-10-11T00:53:02Z</dcterms:created>
  <dcterms:modified xsi:type="dcterms:W3CDTF">2021-10-11T00:53:02Z</dcterms:modified>
</cp:coreProperties>
</file>