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Algunos Géneros Musicales y El Mundo Del 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science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Algunos Géneros Musicales y El Mundo Del Cine</dc:title>
  <dcterms:created xsi:type="dcterms:W3CDTF">2021-10-11T00:52:25Z</dcterms:created>
  <dcterms:modified xsi:type="dcterms:W3CDTF">2021-10-11T00:52:25Z</dcterms:modified>
</cp:coreProperties>
</file>