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Algunos adjetivos</w:t>
      </w:r>
    </w:p>
    <w:p>
      <w:pPr>
        <w:pStyle w:val="Questions"/>
      </w:pPr>
      <w:r>
        <w:t xml:space="preserve">1. INBE CEAOUDD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LPIIOM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COSTRÉ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OANTET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LAM ECDUDOA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SIUCO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ÉCOSDSETR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SADLEADBEAGR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MOOHRES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ORDNMEO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SBPILEO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OFE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GAITOUN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AOFSL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NICELSOL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bien educado    </w:t>
      </w:r>
      <w:r>
        <w:t xml:space="preserve">   limpio    </w:t>
      </w:r>
      <w:r>
        <w:t xml:space="preserve">   cortés    </w:t>
      </w:r>
      <w:r>
        <w:t xml:space="preserve">   atento    </w:t>
      </w:r>
      <w:r>
        <w:t xml:space="preserve">   mal educado    </w:t>
      </w:r>
      <w:r>
        <w:t xml:space="preserve">   sucio    </w:t>
      </w:r>
      <w:r>
        <w:t xml:space="preserve">   descortés    </w:t>
      </w:r>
      <w:r>
        <w:t xml:space="preserve">   desagradable    </w:t>
      </w:r>
      <w:r>
        <w:t xml:space="preserve">   hermoso    </w:t>
      </w:r>
      <w:r>
        <w:t xml:space="preserve">   moderno    </w:t>
      </w:r>
      <w:r>
        <w:t xml:space="preserve">   posible    </w:t>
      </w:r>
      <w:r>
        <w:t xml:space="preserve">   feo    </w:t>
      </w:r>
      <w:r>
        <w:t xml:space="preserve">   antiguo    </w:t>
      </w:r>
      <w:r>
        <w:t xml:space="preserve">   falso    </w:t>
      </w:r>
      <w:r>
        <w:t xml:space="preserve">   sencillo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Algunos adjetivos</dc:title>
  <dcterms:created xsi:type="dcterms:W3CDTF">2021-10-11T00:52:57Z</dcterms:created>
  <dcterms:modified xsi:type="dcterms:W3CDTF">2021-10-11T00:52:57Z</dcterms:modified>
</cp:coreProperties>
</file>