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 Baba and Bongo Bandits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alakazam    </w:t>
      </w:r>
      <w:r>
        <w:t xml:space="preserve">   backofbeyond    </w:t>
      </w:r>
      <w:r>
        <w:t xml:space="preserve">   baghdadbazaar    </w:t>
      </w:r>
      <w:r>
        <w:t xml:space="preserve">   bongo    </w:t>
      </w:r>
      <w:r>
        <w:t xml:space="preserve">   flossybaba    </w:t>
      </w:r>
      <w:r>
        <w:t xml:space="preserve">   humphrey    </w:t>
      </w:r>
      <w:r>
        <w:t xml:space="preserve">   ketchup    </w:t>
      </w:r>
      <w:r>
        <w:t xml:space="preserve">   nando    </w:t>
      </w:r>
      <w:r>
        <w:t xml:space="preserve">   opensesame    </w:t>
      </w:r>
      <w:r>
        <w:t xml:space="preserve">   royalruby    </w:t>
      </w:r>
      <w:r>
        <w:t xml:space="preserve">   sheikaleg    </w:t>
      </w:r>
      <w:r>
        <w:t xml:space="preserve">   sultanpepper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 Baba and Bongo Bandits </dc:title>
  <dcterms:created xsi:type="dcterms:W3CDTF">2021-10-11T00:53:38Z</dcterms:created>
  <dcterms:modified xsi:type="dcterms:W3CDTF">2021-10-11T00:53:38Z</dcterms:modified>
</cp:coreProperties>
</file>