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Ali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Alex on trial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Ali's stepmom?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Ali's rival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Ali's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police weapons were stolen from Ali's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made a facebook and instagram # to find Gabe?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Alex Cross's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genre is this novel?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Gabe staying with his cousin while reported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helped handout flyers with 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does Jannie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game do Ail and Gabe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plays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Alex Cross's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was Gabe's dad in prison?</w:t>
            </w:r>
          </w:p>
        </w:tc>
      </w:tr>
    </w:tbl>
    <w:p>
      <w:pPr>
        <w:pStyle w:val="WordBankMedium"/>
      </w:pPr>
      <w:r>
        <w:t xml:space="preserve">   Ali    </w:t>
      </w:r>
      <w:r>
        <w:t xml:space="preserve">   Gabe    </w:t>
      </w:r>
      <w:r>
        <w:t xml:space="preserve">   Kahlil    </w:t>
      </w:r>
      <w:r>
        <w:t xml:space="preserve">   Assault     </w:t>
      </w:r>
      <w:r>
        <w:t xml:space="preserve">   Outpost    </w:t>
      </w:r>
      <w:r>
        <w:t xml:space="preserve">   Ruby    </w:t>
      </w:r>
      <w:r>
        <w:t xml:space="preserve">   Storage unit    </w:t>
      </w:r>
      <w:r>
        <w:t xml:space="preserve">   Bree    </w:t>
      </w:r>
      <w:r>
        <w:t xml:space="preserve">   Cedric    </w:t>
      </w:r>
      <w:r>
        <w:t xml:space="preserve">   Track    </w:t>
      </w:r>
      <w:r>
        <w:t xml:space="preserve">   Darrius    </w:t>
      </w:r>
      <w:r>
        <w:t xml:space="preserve">   Mystery    </w:t>
      </w:r>
      <w:r>
        <w:t xml:space="preserve">   Investigator    </w:t>
      </w:r>
      <w:r>
        <w:t xml:space="preserve">   Robbery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 Cross</dc:title>
  <dcterms:created xsi:type="dcterms:W3CDTF">2021-10-11T00:53:47Z</dcterms:created>
  <dcterms:modified xsi:type="dcterms:W3CDTF">2021-10-11T00:53:47Z</dcterms:modified>
</cp:coreProperties>
</file>