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 Cross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breaks into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place where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place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student who goes to Ali's school who he got into a fight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duration of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police officer who investigates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typically on at 6:00pm and 11:00pm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place you go to settle something 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summary of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Ali's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 stranger takes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place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your family is looking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special password to get into locked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people who enforce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something a police officer looks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boy of a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piece of technology used for typing, and web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stuff police have on the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birth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public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computer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last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Police follow clues 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teenager who enjoys online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 piece of tech that makes phone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when two people are in a physical altercation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when someone goes missing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Cross Word Search</dc:title>
  <dcterms:created xsi:type="dcterms:W3CDTF">2021-10-11T00:53:57Z</dcterms:created>
  <dcterms:modified xsi:type="dcterms:W3CDTF">2021-10-11T00:53:57Z</dcterms:modified>
</cp:coreProperties>
</file>