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 baba and the bongo bandits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jab    </w:t>
      </w:r>
      <w:r>
        <w:t xml:space="preserve">   jib    </w:t>
      </w:r>
      <w:r>
        <w:t xml:space="preserve">   gaz    </w:t>
      </w:r>
      <w:r>
        <w:t xml:space="preserve">   baz    </w:t>
      </w:r>
      <w:r>
        <w:t xml:space="preserve">   bosh    </w:t>
      </w:r>
      <w:r>
        <w:t xml:space="preserve">   bish    </w:t>
      </w:r>
      <w:r>
        <w:t xml:space="preserve">   flossy baba    </w:t>
      </w:r>
      <w:r>
        <w:t xml:space="preserve">   genie    </w:t>
      </w:r>
      <w:r>
        <w:t xml:space="preserve">   yabuti    </w:t>
      </w:r>
      <w:r>
        <w:t xml:space="preserve">   yahand    </w:t>
      </w:r>
      <w:r>
        <w:t xml:space="preserve">   aha    </w:t>
      </w:r>
      <w:r>
        <w:t xml:space="preserve">   aleg    </w:t>
      </w:r>
      <w:r>
        <w:t xml:space="preserve">   azha    </w:t>
      </w:r>
      <w:r>
        <w:t xml:space="preserve">   azit    </w:t>
      </w:r>
      <w:r>
        <w:t xml:space="preserve">   aleik    </w:t>
      </w:r>
      <w:r>
        <w:t xml:space="preserve">   apu    </w:t>
      </w:r>
      <w:r>
        <w:t xml:space="preserve">   achoo    </w:t>
      </w:r>
      <w:r>
        <w:t xml:space="preserve">   gonk    </w:t>
      </w:r>
      <w:r>
        <w:t xml:space="preserve">   shifti    </w:t>
      </w:r>
      <w:r>
        <w:t xml:space="preserve">   tufti    </w:t>
      </w:r>
      <w:r>
        <w:t xml:space="preserve">   mufti    </w:t>
      </w:r>
      <w:r>
        <w:t xml:space="preserve">   sultan pepper    </w:t>
      </w:r>
      <w:r>
        <w:t xml:space="preserve">   humphrey    </w:t>
      </w:r>
      <w:r>
        <w:t xml:space="preserve">   alakazoom    </w:t>
      </w:r>
      <w:r>
        <w:t xml:space="preserve">   alakazeem    </w:t>
      </w:r>
      <w:r>
        <w:t xml:space="preserve">   alakazam    </w:t>
      </w:r>
      <w:r>
        <w:t xml:space="preserve">   azzi    </w:t>
      </w:r>
      <w:r>
        <w:t xml:space="preserve">   wazzi    </w:t>
      </w:r>
      <w:r>
        <w:t xml:space="preserve">   izzi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baba and the bongo bandits</dc:title>
  <dcterms:created xsi:type="dcterms:W3CDTF">2021-10-11T00:53:07Z</dcterms:created>
  <dcterms:modified xsi:type="dcterms:W3CDTF">2021-10-11T00:53:07Z</dcterms:modified>
</cp:coreProperties>
</file>