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Alicante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Sangria    </w:t>
      </w:r>
      <w:r>
        <w:t xml:space="preserve">   Winter    </w:t>
      </w:r>
      <w:r>
        <w:t xml:space="preserve">   Sunshine    </w:t>
      </w:r>
      <w:r>
        <w:t xml:space="preserve">   Aeropuerto Alicante Elche    </w:t>
      </w:r>
      <w:r>
        <w:t xml:space="preserve">   Paella    </w:t>
      </w:r>
      <w:r>
        <w:t xml:space="preserve">   Siesta    </w:t>
      </w:r>
      <w:r>
        <w:t xml:space="preserve">   Flamenco    </w:t>
      </w:r>
      <w:r>
        <w:t xml:space="preserve">   Monte Benacantil    </w:t>
      </w:r>
      <w:r>
        <w:t xml:space="preserve">   Basilica Santa Maria    </w:t>
      </w:r>
      <w:r>
        <w:t xml:space="preserve">   Education    </w:t>
      </w:r>
      <w:r>
        <w:t xml:space="preserve">   Culture    </w:t>
      </w:r>
      <w:r>
        <w:t xml:space="preserve">   Spain    </w:t>
      </w:r>
      <w:r>
        <w:t xml:space="preserve">   Proyecto Idiomas    </w:t>
      </w:r>
      <w:r>
        <w:t xml:space="preserve">   San Juan    </w:t>
      </w:r>
      <w:r>
        <w:t xml:space="preserve">   Homework    </w:t>
      </w:r>
      <w:r>
        <w:t xml:space="preserve">   School    </w:t>
      </w:r>
      <w:r>
        <w:t xml:space="preserve">   Language    </w:t>
      </w:r>
      <w:r>
        <w:t xml:space="preserve">   Tapas    </w:t>
      </w:r>
      <w:r>
        <w:t xml:space="preserve">   Santa Barbara    </w:t>
      </w:r>
      <w:r>
        <w:t xml:space="preserve">   Alicante    </w:t>
      </w:r>
      <w:r>
        <w:t xml:space="preserve">   Mercado Central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Alicante Word Search</dc:title>
  <dcterms:created xsi:type="dcterms:W3CDTF">2021-10-11T00:53:17Z</dcterms:created>
  <dcterms:modified xsi:type="dcterms:W3CDTF">2021-10-11T00:53:17Z</dcterms:modified>
</cp:coreProperties>
</file>