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</w:t>
      </w:r>
    </w:p>
    <w:p>
      <w:pPr>
        <w:pStyle w:val="Questions"/>
      </w:pPr>
      <w:r>
        <w:t xml:space="preserve">1. DAM TERHAT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NEQUE OF HTSARE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EWEELDT 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EEWLTDE MUD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HIHRECSE ATC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ATE PYTAR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RIBABT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FOF WIHT OUYR HEAD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LKOCC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ENNDADOWRL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REFOTS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</dc:title>
  <dcterms:created xsi:type="dcterms:W3CDTF">2021-10-11T00:53:29Z</dcterms:created>
  <dcterms:modified xsi:type="dcterms:W3CDTF">2021-10-11T00:53:29Z</dcterms:modified>
</cp:coreProperties>
</file>