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AWARENESS MEETING    </w:t>
      </w:r>
      <w:r>
        <w:t xml:space="preserve">   BOB    </w:t>
      </w:r>
      <w:r>
        <w:t xml:space="preserve">   BONNIE    </w:t>
      </w:r>
      <w:r>
        <w:t xml:space="preserve">   CHUCK    </w:t>
      </w:r>
      <w:r>
        <w:t xml:space="preserve">   CRAZY HORSE    </w:t>
      </w:r>
      <w:r>
        <w:t xml:space="preserve">   DEBBIE    </w:t>
      </w:r>
      <w:r>
        <w:t xml:space="preserve">   EDITH    </w:t>
      </w:r>
      <w:r>
        <w:t xml:space="preserve">   EL MEXICO    </w:t>
      </w:r>
      <w:r>
        <w:t xml:space="preserve">   JACK    </w:t>
      </w:r>
      <w:r>
        <w:t xml:space="preserve">   JANE    </w:t>
      </w:r>
      <w:r>
        <w:t xml:space="preserve">   JEN    </w:t>
      </w:r>
      <w:r>
        <w:t xml:space="preserve">   JERRY    </w:t>
      </w:r>
      <w:r>
        <w:t xml:space="preserve">   JIM    </w:t>
      </w:r>
      <w:r>
        <w:t xml:space="preserve">   Joyce    </w:t>
      </w:r>
      <w:r>
        <w:t xml:space="preserve">   JUDY'S    </w:t>
      </w:r>
      <w:r>
        <w:t xml:space="preserve">   KARLA    </w:t>
      </w:r>
      <w:r>
        <w:t xml:space="preserve">   MARGARITA'S    </w:t>
      </w:r>
      <w:r>
        <w:t xml:space="preserve">   MARK    </w:t>
      </w:r>
      <w:r>
        <w:t xml:space="preserve">   MINGS    </w:t>
      </w:r>
      <w:r>
        <w:t xml:space="preserve">   NANCY    </w:t>
      </w:r>
      <w:r>
        <w:t xml:space="preserve">   PHYLLIS    </w:t>
      </w:r>
      <w:r>
        <w:t xml:space="preserve">   READING    </w:t>
      </w:r>
      <w:r>
        <w:t xml:space="preserve">   RETIREMENT    </w:t>
      </w:r>
      <w:r>
        <w:t xml:space="preserve">   RON    </w:t>
      </w:r>
      <w:r>
        <w:t xml:space="preserve">   SANDY    </w:t>
      </w:r>
      <w:r>
        <w:t xml:space="preserve">   SPORTSMAN    </w:t>
      </w:r>
      <w:r>
        <w:t xml:space="preserve">   TIM    </w:t>
      </w:r>
      <w:r>
        <w:t xml:space="preserve">   TOM    </w:t>
      </w:r>
      <w:r>
        <w:t xml:space="preserve">   TONI    </w:t>
      </w:r>
      <w:r>
        <w:t xml:space="preserve">   WESCON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</dc:title>
  <dcterms:created xsi:type="dcterms:W3CDTF">2021-10-11T00:53:31Z</dcterms:created>
  <dcterms:modified xsi:type="dcterms:W3CDTF">2021-10-11T00:53:31Z</dcterms:modified>
</cp:coreProperties>
</file>