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 per metterci dentro libri e astucci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È un animale con il collo lungo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 un animale con le strisce 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 a misurare le lunghezze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 si mette sopra le candeline al compleanno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usano per tagliare la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ordino al ristorante o la posso fare in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mangia spesso in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Piace molto al topolino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 il re di tutti gli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 servono per osservare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animale vive nell acqua?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</dc:title>
  <dcterms:created xsi:type="dcterms:W3CDTF">2021-10-11T00:53:41Z</dcterms:created>
  <dcterms:modified xsi:type="dcterms:W3CDTF">2021-10-11T00:53:41Z</dcterms:modified>
</cp:coreProperties>
</file>