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Catherine Evans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the first woman ___________ to have a permanent job in the dairy division of the USDA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died in 1975 from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discovery saved people from fever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discovered that drinking _____ milk sometimes gave people Malta Fever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university did she get her bachelor's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inducted into the National Women's Hall of ______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1930 the _________ passed laws requiring pasturization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state was she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working for the USDA, she investigated bacteriology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grew up on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After she retired she encouraged woman to pursue what kind of careers?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first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was an advocate for the ______________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she contract as a result of her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her class in the Agricultural College get her interested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working for the USDA, she worked for the US Hygienic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Because she was a woman and didn't have a PhD, her findings were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 was the 1st _________ president of the Society of American Bacteriologists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university did she get her Master's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division did she have a job in when she worked for the USDA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Catherine Evans</dc:title>
  <dcterms:created xsi:type="dcterms:W3CDTF">2021-10-11T00:52:29Z</dcterms:created>
  <dcterms:modified xsi:type="dcterms:W3CDTF">2021-10-11T00:52:29Z</dcterms:modified>
</cp:coreProperties>
</file>