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Alice In Wonderland...Who said it???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10.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8.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3.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7.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6.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1.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4.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2.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5.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9.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Alice In Wonderland...Who said it???</dc:title>
  <dcterms:created xsi:type="dcterms:W3CDTF">2021-10-11T00:52:59Z</dcterms:created>
  <dcterms:modified xsi:type="dcterms:W3CDTF">2021-10-11T00:52:59Z</dcterms:modified>
</cp:coreProperties>
</file>