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Dormouse    </w:t>
      </w:r>
      <w:r>
        <w:t xml:space="preserve">   Dinah    </w:t>
      </w:r>
      <w:r>
        <w:t xml:space="preserve">   Flowers    </w:t>
      </w:r>
      <w:r>
        <w:t xml:space="preserve">   Wonderland    </w:t>
      </w:r>
      <w:r>
        <w:t xml:space="preserve">   Cards    </w:t>
      </w:r>
      <w:r>
        <w:t xml:space="preserve">   Duchess    </w:t>
      </w:r>
      <w:r>
        <w:t xml:space="preserve">   March Hare    </w:t>
      </w:r>
      <w:r>
        <w:t xml:space="preserve">   Mad Hatter    </w:t>
      </w:r>
      <w:r>
        <w:t xml:space="preserve">   Cheshire Cat    </w:t>
      </w:r>
      <w:r>
        <w:t xml:space="preserve">   White rabbit    </w:t>
      </w:r>
      <w:r>
        <w:t xml:space="preserve">   Alice    </w:t>
      </w:r>
      <w:r>
        <w:t xml:space="preserve">   Queen of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2021-10-11T00:53:06Z</dcterms:created>
  <dcterms:modified xsi:type="dcterms:W3CDTF">2021-10-11T00:53:06Z</dcterms:modified>
</cp:coreProperties>
</file>