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Doorknob    </w:t>
      </w:r>
      <w:r>
        <w:t xml:space="preserve">   MrBubbles    </w:t>
      </w:r>
      <w:r>
        <w:t xml:space="preserve">   CaucusRace    </w:t>
      </w:r>
      <w:r>
        <w:t xml:space="preserve">   Forest    </w:t>
      </w:r>
      <w:r>
        <w:t xml:space="preserve">   Court    </w:t>
      </w:r>
      <w:r>
        <w:t xml:space="preserve">   Wonderland    </w:t>
      </w:r>
      <w:r>
        <w:t xml:space="preserve">   Garden    </w:t>
      </w:r>
      <w:r>
        <w:t xml:space="preserve">   Roses    </w:t>
      </w:r>
      <w:r>
        <w:t xml:space="preserve">   Unbirthday    </w:t>
      </w:r>
      <w:r>
        <w:t xml:space="preserve">   Teaparty    </w:t>
      </w:r>
      <w:r>
        <w:t xml:space="preserve">   Butterfly    </w:t>
      </w:r>
      <w:r>
        <w:t xml:space="preserve">   Caterpillar    </w:t>
      </w:r>
      <w:r>
        <w:t xml:space="preserve">   Cards    </w:t>
      </w:r>
      <w:r>
        <w:t xml:space="preserve">   King    </w:t>
      </w:r>
      <w:r>
        <w:t xml:space="preserve">   Queen    </w:t>
      </w:r>
      <w:r>
        <w:t xml:space="preserve">   Flowers    </w:t>
      </w:r>
      <w:r>
        <w:t xml:space="preserve">   Mad    </w:t>
      </w:r>
      <w:r>
        <w:t xml:space="preserve">   Hatter    </w:t>
      </w:r>
      <w:r>
        <w:t xml:space="preserve">   Hare    </w:t>
      </w:r>
      <w:r>
        <w:t xml:space="preserve">   Tweedle    </w:t>
      </w:r>
      <w:r>
        <w:t xml:space="preserve">   Dodo    </w:t>
      </w:r>
      <w:r>
        <w:t xml:space="preserve">   CheshireCat    </w:t>
      </w:r>
      <w:r>
        <w:t xml:space="preserve">   WhiteRabbit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Wordsearch</dc:title>
  <dcterms:created xsi:type="dcterms:W3CDTF">2021-10-11T00:53:35Z</dcterms:created>
  <dcterms:modified xsi:type="dcterms:W3CDTF">2021-10-11T00:53:35Z</dcterms:modified>
</cp:coreProperties>
</file>