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p>
      <w:pPr>
        <w:pStyle w:val="Questions"/>
      </w:pPr>
      <w:r>
        <w:t xml:space="preserve">1. RVDUEAENT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LCIEA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ILLB TEH ARIZDL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AALPEILTRRC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UCUASC EACR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CISHEHER CTA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ERTQOCU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OERSMUDO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ESCUHDS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GFOMLAIN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HORNYGP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EKY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AEVKN FO RSTHAE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EILWS LRCLRAO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MAD RATEHT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HMCRA RHAE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OMKC UELTRT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RUHOMSMO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ENEQU FO ASRETH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TRAIBB OELH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SRESO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TATRS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ATE TYPRA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TARES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RILTA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IWHET BATIRB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OLAENDRNWD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2021-10-11T00:53:06Z</dcterms:created>
  <dcterms:modified xsi:type="dcterms:W3CDTF">2021-10-11T00:53:06Z</dcterms:modified>
</cp:coreProperties>
</file>