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inanimate objects paint the white roses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Alice follows the Rabbit because she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cake made Alice...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 visits the White Rabbits house.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is played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Judge in the royal trial?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Alice see when she falls through the rabbit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wrote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offends the mouse by talking about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entered Wonderland through...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2021-10-11T00:53:08Z</dcterms:created>
  <dcterms:modified xsi:type="dcterms:W3CDTF">2021-10-11T00:53:08Z</dcterms:modified>
</cp:coreProperties>
</file>