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Munro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Nobel Prize    </w:t>
      </w:r>
      <w:r>
        <w:t xml:space="preserve">   Short Stories    </w:t>
      </w:r>
      <w:r>
        <w:t xml:space="preserve">   Literature    </w:t>
      </w:r>
      <w:r>
        <w:t xml:space="preserve">   Ontario    </w:t>
      </w:r>
      <w:r>
        <w:t xml:space="preserve">   Non Fiction    </w:t>
      </w:r>
      <w:r>
        <w:t xml:space="preserve">   Fiction    </w:t>
      </w:r>
      <w:r>
        <w:t xml:space="preserve">   Home    </w:t>
      </w:r>
      <w:r>
        <w:t xml:space="preserve">   Canada    </w:t>
      </w:r>
      <w:r>
        <w:t xml:space="preserve">   Movies    </w:t>
      </w:r>
      <w:r>
        <w:t xml:space="preserve">   Awards    </w:t>
      </w:r>
      <w:r>
        <w:t xml:space="preserve">   Alice Munro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Munro</dc:title>
  <dcterms:created xsi:type="dcterms:W3CDTF">2021-10-11T00:52:58Z</dcterms:created>
  <dcterms:modified xsi:type="dcterms:W3CDTF">2021-10-11T00:52:58Z</dcterms:modified>
</cp:coreProperties>
</file>