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Through The Looking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Horunvendush    </w:t>
      </w:r>
      <w:r>
        <w:t xml:space="preserve">   Tweedles    </w:t>
      </w:r>
      <w:r>
        <w:t xml:space="preserve">   Mallymkun    </w:t>
      </w:r>
      <w:r>
        <w:t xml:space="preserve">   Thackery    </w:t>
      </w:r>
      <w:r>
        <w:t xml:space="preserve">   Hours    </w:t>
      </w:r>
      <w:r>
        <w:t xml:space="preserve">   Minutes    </w:t>
      </w:r>
      <w:r>
        <w:t xml:space="preserve">   Seconds    </w:t>
      </w:r>
      <w:r>
        <w:t xml:space="preserve">   Kingsleigh    </w:t>
      </w:r>
      <w:r>
        <w:t xml:space="preserve">   PocketWatch    </w:t>
      </w:r>
      <w:r>
        <w:t xml:space="preserve">   Wonder    </w:t>
      </w:r>
      <w:r>
        <w:t xml:space="preserve">   Curious    </w:t>
      </w:r>
      <w:r>
        <w:t xml:space="preserve">   TempusFugit    </w:t>
      </w:r>
      <w:r>
        <w:t xml:space="preserve">   Underland    </w:t>
      </w:r>
      <w:r>
        <w:t xml:space="preserve">   Time    </w:t>
      </w:r>
      <w:r>
        <w:t xml:space="preserve">   Bandersnatch    </w:t>
      </w:r>
      <w:r>
        <w:t xml:space="preserve">   Hatter    </w:t>
      </w:r>
      <w:r>
        <w:t xml:space="preserve">   Iracebeth    </w:t>
      </w:r>
      <w:r>
        <w:t xml:space="preserve">   Alice    </w:t>
      </w:r>
      <w:r>
        <w:t xml:space="preserve">   jabberwocky    </w:t>
      </w:r>
      <w:r>
        <w:t xml:space="preserve">   chronosphere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Through The Looking Glass</dc:title>
  <dcterms:created xsi:type="dcterms:W3CDTF">2021-10-11T00:53:37Z</dcterms:created>
  <dcterms:modified xsi:type="dcterms:W3CDTF">2021-10-11T00:53:37Z</dcterms:modified>
</cp:coreProperties>
</file>