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Walker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college did Alice Walker teach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did Alice Walker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produced the movie The Color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starred in the movie The Color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 Walker won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was Alice Walker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Alice Walker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Jackson is the capital of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was Alice Walker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Alice Walker was born in what state?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Walker </dc:title>
  <dcterms:created xsi:type="dcterms:W3CDTF">2021-10-11T00:54:02Z</dcterms:created>
  <dcterms:modified xsi:type="dcterms:W3CDTF">2021-10-11T00:54:02Z</dcterms:modified>
</cp:coreProperties>
</file>