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Walker The Color Purple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missionary    </w:t>
      </w:r>
      <w:r>
        <w:t xml:space="preserve">   shug    </w:t>
      </w:r>
      <w:r>
        <w:t xml:space="preserve">   activist    </w:t>
      </w:r>
      <w:r>
        <w:t xml:space="preserve">   adam    </w:t>
      </w:r>
      <w:r>
        <w:t xml:space="preserve">   aunt    </w:t>
      </w:r>
      <w:r>
        <w:t xml:space="preserve">   bud    </w:t>
      </w:r>
      <w:r>
        <w:t xml:space="preserve">   celie    </w:t>
      </w:r>
      <w:r>
        <w:t xml:space="preserve">   civil rights    </w:t>
      </w:r>
      <w:r>
        <w:t xml:space="preserve">   education    </w:t>
      </w:r>
      <w:r>
        <w:t xml:space="preserve">   folkspants    </w:t>
      </w:r>
      <w:r>
        <w:t xml:space="preserve">   free space    </w:t>
      </w:r>
      <w:r>
        <w:t xml:space="preserve">   harpo    </w:t>
      </w:r>
      <w:r>
        <w:t xml:space="preserve">   jail    </w:t>
      </w:r>
      <w:r>
        <w:t xml:space="preserve">   jane    </w:t>
      </w:r>
      <w:r>
        <w:t xml:space="preserve">   nettie    </w:t>
      </w:r>
      <w:r>
        <w:t xml:space="preserve">   novelist    </w:t>
      </w:r>
      <w:r>
        <w:t xml:space="preserve">   once    </w:t>
      </w:r>
      <w:r>
        <w:t xml:space="preserve">   poet    </w:t>
      </w:r>
      <w:r>
        <w:t xml:space="preserve">   sent by earth    </w:t>
      </w:r>
      <w:r>
        <w:t xml:space="preserve">   tashi    </w:t>
      </w:r>
      <w:r>
        <w:t xml:space="preserve">   telegram    </w:t>
      </w:r>
      <w:r>
        <w:t xml:space="preserve">   tennessee    </w:t>
      </w:r>
      <w:r>
        <w:t xml:space="preserve">   the color purple    </w:t>
      </w:r>
      <w:r>
        <w:t xml:space="preserve">   warrior marks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Walker The Color Purple</dc:title>
  <dcterms:created xsi:type="dcterms:W3CDTF">2021-10-11T00:53:22Z</dcterms:created>
  <dcterms:modified xsi:type="dcterms:W3CDTF">2021-10-11T00:53:22Z</dcterms:modified>
</cp:coreProperties>
</file>