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Alice Walker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equality    </w:t>
      </w:r>
      <w:r>
        <w:t xml:space="preserve">   short story    </w:t>
      </w:r>
      <w:r>
        <w:t xml:space="preserve">   novel    </w:t>
      </w:r>
      <w:r>
        <w:t xml:space="preserve">   sarah lawrence college    </w:t>
      </w:r>
      <w:r>
        <w:t xml:space="preserve">   february    </w:t>
      </w:r>
      <w:r>
        <w:t xml:space="preserve">   Georgia    </w:t>
      </w:r>
      <w:r>
        <w:t xml:space="preserve">   poet    </w:t>
      </w:r>
      <w:r>
        <w:t xml:space="preserve">   book    </w:t>
      </w:r>
      <w:r>
        <w:t xml:space="preserve">   Poem    </w:t>
      </w:r>
      <w:r>
        <w:t xml:space="preserve">   Alice walker    </w:t>
      </w:r>
      <w:r>
        <w:t xml:space="preserve">   Colorpurple    </w:t>
      </w:r>
      <w:r>
        <w:t xml:space="preserve">   Women    </w:t>
      </w:r>
      <w:r>
        <w:t xml:space="preserve">   African american    </w:t>
      </w:r>
      <w:r>
        <w:t xml:space="preserve">   Activists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Alice Walker Word Search</dc:title>
  <dcterms:created xsi:type="dcterms:W3CDTF">2021-10-11T00:53:30Z</dcterms:created>
  <dcterms:modified xsi:type="dcterms:W3CDTF">2021-10-11T00:53:30Z</dcterms:modified>
</cp:coreProperties>
</file>