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Walker's "The Flowers"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Symbolic of her childhood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of Myop's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Reader's emotional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Insight or message about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"laid down her flowers."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"pushed back the leaves"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Sharecropper's cabin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"And the summer was over."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Curious ten-year-old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Author's attitude towards the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"Skipped" and "Bouncing"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"golden surprise" "excited little tremors"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rampant racism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Walker's "The Flowers"</dc:title>
  <dcterms:created xsi:type="dcterms:W3CDTF">2021-10-11T00:54:21Z</dcterms:created>
  <dcterms:modified xsi:type="dcterms:W3CDTF">2021-10-11T00:54:21Z</dcterms:modified>
</cp:coreProperties>
</file>