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and Wonderland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label say on the potion Alice drank?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Alice’s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race called that Alice played with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Alice chasing down the rabbit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Dinah?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Billy?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Alice think of making at the start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Alice most surprised about The White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pigeon think Alice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Alice keep eating to change her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Alice think she is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topic Alice and the mouse were talking about when he got offended?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and Wonderland Crossword </dc:title>
  <dcterms:created xsi:type="dcterms:W3CDTF">2021-10-11T00:53:15Z</dcterms:created>
  <dcterms:modified xsi:type="dcterms:W3CDTF">2021-10-11T00:53:15Z</dcterms:modified>
</cp:coreProperties>
</file>