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and her Adventures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Cat    </w:t>
      </w:r>
      <w:r>
        <w:t xml:space="preserve">   Caterpillar    </w:t>
      </w:r>
      <w:r>
        <w:t xml:space="preserve">   Dormouse    </w:t>
      </w:r>
      <w:r>
        <w:t xml:space="preserve">   Duchess    </w:t>
      </w:r>
      <w:r>
        <w:t xml:space="preserve">   MadHatter    </w:t>
      </w:r>
      <w:r>
        <w:t xml:space="preserve">   MarchHare    </w:t>
      </w:r>
      <w:r>
        <w:t xml:space="preserve">   MaryAnn    </w:t>
      </w:r>
      <w:r>
        <w:t xml:space="preserve">   MayHare    </w:t>
      </w:r>
      <w:r>
        <w:t xml:space="preserve">   QueenofDiamonds    </w:t>
      </w:r>
      <w:r>
        <w:t xml:space="preserve">   QueenofHearts    </w:t>
      </w:r>
      <w:r>
        <w:t xml:space="preserve">   Sheep    </w:t>
      </w:r>
      <w:r>
        <w:t xml:space="preserve">   WhiteRabbit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and her Adventures in Wonderland</dc:title>
  <dcterms:created xsi:type="dcterms:W3CDTF">2021-10-11T00:53:39Z</dcterms:created>
  <dcterms:modified xsi:type="dcterms:W3CDTF">2021-10-11T00:53:39Z</dcterms:modified>
</cp:coreProperties>
</file>