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and wonderland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society is Alice and wonderland based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alice see when she is going down the rabbit 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water animal did alice see chapter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chapter 8 which queen does she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Alice drink in the rabbit 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alice grab through the window in chapter 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alice see the baby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hat has 10/6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chapter 2 what animal is very sensitive about cats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Alice drown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Alice go down in chapter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caterpillar smoking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alice see in the tree in chapter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mythical creature does alice meet in chapter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chapter 3 what extinct animal shows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and wonderland </dc:title>
  <dcterms:created xsi:type="dcterms:W3CDTF">2021-10-11T00:53:43Z</dcterms:created>
  <dcterms:modified xsi:type="dcterms:W3CDTF">2021-10-11T00:53:43Z</dcterms:modified>
</cp:coreProperties>
</file>