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au pays des merveilles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Résultat d'un coupe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Bouleverser, rendre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Obscurité profonde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ne peu plus produire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surprend fortement par un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Changement soudaine affectent quelques domaines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Plonger dans un profonde obscurité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Tige pour remuer les braises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Chant des oiseaux dans les arbres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n'as pas l'usage de la parole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fait preuve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apporte la malheure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 poche dans un gilet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Biscuit dur aux amandes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 sens figuré désordonné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Aversion pour quelqu'un ou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Tendance à lofer pour 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Arrêt de ce qui est punnible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Familièrement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Plissement de la surface d'un liquide produit par un choc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au pays des merveilles </dc:title>
  <dcterms:created xsi:type="dcterms:W3CDTF">2021-10-11T00:52:17Z</dcterms:created>
  <dcterms:modified xsi:type="dcterms:W3CDTF">2021-10-11T00:52:17Z</dcterms:modified>
</cp:coreProperties>
</file>