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April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Aprils fools    </w:t>
      </w:r>
      <w:r>
        <w:t xml:space="preserve">   confrontation    </w:t>
      </w:r>
      <w:r>
        <w:t xml:space="preserve">   Spring Cleaning    </w:t>
      </w:r>
      <w:r>
        <w:t xml:space="preserve">   House Guest    </w:t>
      </w:r>
      <w:r>
        <w:t xml:space="preserve">   Delaware    </w:t>
      </w:r>
      <w:r>
        <w:t xml:space="preserve">   Louisiana    </w:t>
      </w:r>
      <w:r>
        <w:t xml:space="preserve">   Aunt Sally    </w:t>
      </w:r>
      <w:r>
        <w:t xml:space="preserve">   Birthday surprise    </w:t>
      </w:r>
      <w:r>
        <w:t xml:space="preserve">   Chicago    </w:t>
      </w:r>
      <w:r>
        <w:t xml:space="preserve">   Lester    </w:t>
      </w:r>
      <w:r>
        <w:t xml:space="preserve">   Dad    </w:t>
      </w:r>
      <w:r>
        <w:t xml:space="preserve">   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April Word Search</dc:title>
  <dcterms:created xsi:type="dcterms:W3CDTF">2021-10-11T00:53:01Z</dcterms:created>
  <dcterms:modified xsi:type="dcterms:W3CDTF">2021-10-11T00:53:01Z</dcterms:modified>
</cp:coreProperties>
</file>