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Alice in ~ Between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alice get for Patrick for his birthday?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Alice's big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Alice's mother's favorite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Alice's teacher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Alice went on her summer vacation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Alice's best friends that had to cut her hair really 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bought Alice a birthday present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visiting Aunt Sally, who did she also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Alice "saved" this person from a "octopus"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~ Between</dc:title>
  <dcterms:created xsi:type="dcterms:W3CDTF">2021-10-11T00:52:31Z</dcterms:created>
  <dcterms:modified xsi:type="dcterms:W3CDTF">2021-10-11T00:52:31Z</dcterms:modified>
</cp:coreProperties>
</file>