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The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dodo    </w:t>
      </w:r>
      <w:r>
        <w:t xml:space="preserve">   Queen of Hearts    </w:t>
      </w:r>
      <w:r>
        <w:t xml:space="preserve">   Dormouse    </w:t>
      </w:r>
      <w:r>
        <w:t xml:space="preserve">   tea party    </w:t>
      </w:r>
      <w:r>
        <w:t xml:space="preserve">   Caterpillar    </w:t>
      </w:r>
      <w:r>
        <w:t xml:space="preserve">   Cheshire Cat    </w:t>
      </w:r>
      <w:r>
        <w:t xml:space="preserve">   Alice    </w:t>
      </w:r>
      <w:r>
        <w:t xml:space="preserve">   Mad Hatter    </w:t>
      </w:r>
      <w:r>
        <w:t xml:space="preserve">   White Rabbit    </w:t>
      </w:r>
      <w:r>
        <w:t xml:space="preserve">   Wonderland    </w:t>
      </w:r>
      <w:r>
        <w:t xml:space="preserve">   Tweedledum    </w:t>
      </w:r>
      <w:r>
        <w:t xml:space="preserve">   Tweedledee    </w:t>
      </w:r>
      <w:r>
        <w:t xml:space="preserve">   drink me    </w:t>
      </w:r>
      <w:r>
        <w:t xml:space="preserve">   eat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The Wonderland </dc:title>
  <dcterms:created xsi:type="dcterms:W3CDTF">2021-10-11T00:53:20Z</dcterms:created>
  <dcterms:modified xsi:type="dcterms:W3CDTF">2021-10-11T00:53:20Z</dcterms:modified>
</cp:coreProperties>
</file>