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Alice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alice    </w:t>
      </w:r>
      <w:r>
        <w:t xml:space="preserve">   baby    </w:t>
      </w:r>
      <w:r>
        <w:t xml:space="preserve">   cards    </w:t>
      </w:r>
      <w:r>
        <w:t xml:space="preserve">   caterpiller    </w:t>
      </w:r>
      <w:r>
        <w:t xml:space="preserve">   cheshire cat    </w:t>
      </w:r>
      <w:r>
        <w:t xml:space="preserve">   croquet    </w:t>
      </w:r>
      <w:r>
        <w:t xml:space="preserve">   drink me    </w:t>
      </w:r>
      <w:r>
        <w:t xml:space="preserve">   duchess    </w:t>
      </w:r>
      <w:r>
        <w:t xml:space="preserve">   flamingos    </w:t>
      </w:r>
      <w:r>
        <w:t xml:space="preserve">   griffin    </w:t>
      </w:r>
      <w:r>
        <w:t xml:space="preserve">   hedgehogs    </w:t>
      </w:r>
      <w:r>
        <w:t xml:space="preserve">   mad hatter    </w:t>
      </w:r>
      <w:r>
        <w:t xml:space="preserve">   mock turtle    </w:t>
      </w:r>
      <w:r>
        <w:t xml:space="preserve">   queen of hearts    </w:t>
      </w:r>
      <w:r>
        <w:t xml:space="preserve">   roses    </w:t>
      </w:r>
      <w:r>
        <w:t xml:space="preserve">   tea party    </w:t>
      </w:r>
      <w:r>
        <w:t xml:space="preserve">   white rabbit    </w:t>
      </w:r>
      <w:r>
        <w:t xml:space="preserve">   wonderland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2021-10-11T00:53:27Z</dcterms:created>
  <dcterms:modified xsi:type="dcterms:W3CDTF">2021-10-11T00:53:27Z</dcterms:modified>
</cp:coreProperties>
</file>